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Аминова Ильдара </w:t>
      </w:r>
      <w:r>
        <w:rPr>
          <w:rFonts w:ascii="Times New Roman" w:eastAsia="Times New Roman" w:hAnsi="Times New Roman" w:cs="Times New Roman"/>
          <w:sz w:val="27"/>
          <w:szCs w:val="27"/>
        </w:rPr>
        <w:t>Исламовича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2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2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Аминов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находился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остановочно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комплекс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УМР-2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11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алкогольного опьянения, о чем свидетельствовал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нарушенная </w:t>
      </w:r>
      <w:r>
        <w:rPr>
          <w:rFonts w:ascii="Times New Roman" w:eastAsia="Times New Roman" w:hAnsi="Times New Roman" w:cs="Times New Roman"/>
          <w:sz w:val="27"/>
          <w:szCs w:val="27"/>
        </w:rPr>
        <w:t>координация движений,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а именно одежда была грязной,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общении речь была вялая и неразборчивая,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оскорбил человеческое достоинство и общественную нравственность.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Аминов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полностью, 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Аминова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Аминова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Style w:val="cat-UserDefinedgrp-2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Аминов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протоколом ознакомлен, права, предусмотренные ст. 25.1 КоАП РФ и ст. 51 Конституции РФ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Аминова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свидетеля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29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проведенного в приемном отделении БУ ХМАО-Югры «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7"/>
          <w:szCs w:val="27"/>
        </w:rPr>
        <w:t>Яцкив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7"/>
          <w:szCs w:val="27"/>
        </w:rPr>
        <w:t>Аминова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было 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Аминов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Аминова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Аминов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Аминова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«П</w:t>
      </w:r>
      <w:r>
        <w:rPr>
          <w:rFonts w:ascii="Times New Roman" w:eastAsia="Times New Roman" w:hAnsi="Times New Roman" w:cs="Times New Roman"/>
          <w:sz w:val="27"/>
          <w:szCs w:val="27"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Аминова И.И.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Аминову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Аминов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которых в соответствии с ч. 2 ст. 3.9 КоАП РФ административный арест применяться не может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30.1 Кодекса РФ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Аминова Ильдара </w:t>
      </w:r>
      <w:r>
        <w:rPr>
          <w:rFonts w:ascii="Times New Roman" w:eastAsia="Times New Roman" w:hAnsi="Times New Roman" w:cs="Times New Roman"/>
          <w:sz w:val="27"/>
          <w:szCs w:val="27"/>
        </w:rPr>
        <w:t>Исламовича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50">
    <w:name w:val="cat-UserDefined grp-30 rplc-50"/>
    <w:basedOn w:val="DefaultParagraphFont"/>
  </w:style>
  <w:style w:type="character" w:customStyle="1" w:styleId="cat-UserDefinedgrp-31rplc-53">
    <w:name w:val="cat-UserDefined grp-3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